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r>
        <w:t>TERMS AND CONDITIONS</w:t>
      </w:r>
    </w:p>
    <w:p/>
    <w:p>
      <w:r>
        <w:t>Effective Date: July 27, 2025</w:t>
      </w:r>
    </w:p>
    <w:p/>
    <w:p>
      <w:r>
        <w:t>Business Name: Innovate Wellness Carolina</w:t>
      </w:r>
    </w:p>
    <w:p>
      <w:r>
        <w:t>Website: www.innovatewc.com</w:t>
      </w:r>
    </w:p>
    <w:p/>
    <w:p>
      <w:r>
        <w:t>---</w:t>
      </w:r>
    </w:p>
    <w:p/>
    <w:p>
      <w:r>
        <w:t>SECTION A: INTEGRATED TERMS AND CONDITIONS</w:t>
      </w:r>
    </w:p>
    <w:p/>
    <w:p>
      <w:r>
        <w:t>This combined Terms and Conditions agreement integrates and supersedes any previous versions. By accessing or using our website or services, you accept and agree to be bound by these Terms.</w:t>
      </w:r>
    </w:p>
    <w:p/>
    <w:p>
      <w:r>
        <w:t>---</w:t>
      </w:r>
    </w:p>
    <w:p/>
    <w:p>
      <w:r>
        <w:t>Terms and Conditions</w:t>
      </w:r>
    </w:p>
    <w:p>
      <w:r>
        <w:t>Introduction</w:t>
      </w:r>
    </w:p>
    <w:p>
      <w:r>
        <w:t>These terms and conditions (“Terms”) apply to your use of this website and any information stored therein as well as any products and services offered through any of the foregoing (collectively, “Website”, or “Site”), owned and operated by Innovate Wellness Carolina (the “Company,” “we,” “us,” or “our”).</w:t>
      </w:r>
    </w:p>
    <w:p/>
    <w:p>
      <w:r>
        <w:t>This Website provides information, education, and other services and products to users (“you” or “Customer” or “User”). This Website and all content or services available on or through this Website are provided for informational purposes only and do not constitute the practice of medicine or any other professional advice. In case of a medical emergency, you should immediately call 911.</w:t>
      </w:r>
    </w:p>
    <w:p>
      <w:r>
        <w:t>Eligibility</w:t>
      </w:r>
    </w:p>
    <w:p>
      <w:r>
        <w:t>The Website is provided solely to individual third-party users over the age of 18. You represent and warrant that you are at least eighteen (18) years of age and that you possess the legal right and ability to enter into agreements including these Terms.</w:t>
      </w:r>
    </w:p>
    <w:p>
      <w:r>
        <w:t>Acceptance</w:t>
      </w:r>
    </w:p>
    <w:p>
      <w:r>
        <w:t>These Terms constitute a legal agreement between you and the Company. Your access to and continued use of the Website constitutes your agreement to be bound by these Terms. If you do not accept these terms and conditions, you must not access or use the Website. We may revise these Terms at any time. All changes are effective immediately when posted. Continued use of the Website means you accept the updates.</w:t>
      </w:r>
    </w:p>
    <w:p>
      <w:r>
        <w:t>Intellectual Property</w:t>
      </w:r>
    </w:p>
    <w:p>
      <w:r>
        <w:t>This Website and its contents are owned or licensed by Innovate Wellness Carolina and protected by copyright, trademark, and other intellectual property laws. You may not copy, reproduce, distribute, or use any content without prior written permission, except for personal, non-commercial use.</w:t>
      </w:r>
    </w:p>
    <w:p>
      <w:r>
        <w:t>Proper and Unauthorized Use</w:t>
      </w:r>
    </w:p>
    <w:p>
      <w:r>
        <w:t>You agree to use this Website only for lawful and intended purposes. Unauthorized uses include, but are not limited to, data scraping, interference with site operation, unauthorized access attempts, transmission of harmful code, and violation of intellectual property rights. Violations may result in termination of access and legal action.</w:t>
      </w:r>
    </w:p>
    <w:p>
      <w:r>
        <w:t>Privacy and Security</w:t>
      </w:r>
    </w:p>
    <w:p>
      <w:r>
        <w:t>We are committed to protecting your privacy. Please review our Online Privacy Policy and HIPAA Notice of Privacy Practices for details on how we collect and protect your information.</w:t>
      </w:r>
    </w:p>
    <w:p>
      <w:r>
        <w:t>Geographic Restrictions</w:t>
      </w:r>
    </w:p>
    <w:p>
      <w:r>
        <w:t>This Website is intended for users located in the United States. We make no representation that the content is appropriate or available outside of the U.S. Users who access the site from outside the U.S. do so at their own risk and are responsible for compliance with local laws.</w:t>
      </w:r>
    </w:p>
    <w:p>
      <w:r>
        <w:t>Disclaimer of Warranties</w:t>
      </w:r>
    </w:p>
    <w:p>
      <w:r>
        <w:t>Your use of the Website is at your own risk. The Website is provided “as is” and “as available,” without warranties of any kind. We do not guarantee that the Website will be free from errors, viruses, or harmful components.</w:t>
      </w:r>
    </w:p>
    <w:p>
      <w:r>
        <w:t>Limitation of Liability</w:t>
      </w:r>
    </w:p>
    <w:p>
      <w:r>
        <w:t>To the fullest extent permitted by law, Innovate Wellness Carolina shall not be liable for any damages resulting from your use or inability to use the Website or its content. This includes direct, indirect, incidental, consequential, or punitive damages.</w:t>
      </w:r>
    </w:p>
    <w:p>
      <w:r>
        <w:t>Indemnification</w:t>
      </w:r>
    </w:p>
    <w:p>
      <w:r>
        <w:t>You agree to indemnify and hold harmless Innovate Wellness Carolina, its affiliates, and service providers from any claims arising out of your use of the Website, violation of these Terms, or use of any information obtained from the Website.</w:t>
      </w:r>
    </w:p>
    <w:p>
      <w:r>
        <w:t>Miscellaneous</w:t>
      </w:r>
    </w:p>
    <w:p>
      <w:r>
        <w:t>These Terms constitute the entire agreement between you and Innovate Wellness Carolina regarding Website use. Any legal action arising from these Terms shall be governed by the laws of the State of North Carolina. If any provision is deemed unenforceable, the remainder will remain in effect. Questions about these Terms may be directed to: info@innovatewc.com</w:t>
      </w:r>
    </w:p>
    <w:p/>
    <w:p>
      <w:r>
        <w:t>---</w:t>
      </w:r>
    </w:p>
    <w:p/>
    <w:p>
      <w:r>
        <w:t>Website Terms and Conditions</w:t>
      </w:r>
    </w:p>
    <w:p>
      <w:r>
        <w:t>Effective Date: July 27, 2025</w:t>
      </w:r>
    </w:p>
    <w:p>
      <w:r>
        <w:t>Business Name: Innovate Wellness Carolina</w:t>
      </w:r>
    </w:p>
    <w:p>
      <w:r>
        <w:t>Website: www.innovatewc.com</w:t>
      </w:r>
    </w:p>
    <w:p>
      <w:r>
        <w:t>1. Acceptance of Terms</w:t>
      </w:r>
    </w:p>
    <w:p>
      <w:r>
        <w:t>By accessing or using our website, you agree to be bound by these Terms and Conditions and all applicable laws. If you do not agree, please do not use the site.</w:t>
      </w:r>
    </w:p>
    <w:p>
      <w:r>
        <w:t>2. Medical Disclaimer</w:t>
      </w:r>
    </w:p>
    <w:p>
      <w:r>
        <w:t>The content provided on this website, including blog posts, videos, downloads, or other materials, is for informational purposes only and is not intended as medical advice or to replace a relationship with a qualified healthcare professional. Always consult with your healthcare provider before starting any new health regimen, including hormone replacement therapy or weight loss programs.</w:t>
      </w:r>
    </w:p>
    <w:p>
      <w:r>
        <w:t>3. Eligibility</w:t>
      </w:r>
    </w:p>
    <w:p>
      <w:r>
        <w:t>You must be at least 18 years old to use this site or access our services unless under the supervision of a parent or legal guardian.</w:t>
      </w:r>
    </w:p>
    <w:p>
      <w:r>
        <w:t>4. Services</w:t>
      </w:r>
    </w:p>
    <w:p>
      <w:r>
        <w:t>Our clinic offers wellness consultations, hormone replacement therapy, weight loss programs, and related health services. Some services may be available only through a licensed healthcare provider after an appropriate evaluation.</w:t>
      </w:r>
    </w:p>
    <w:p>
      <w:r>
        <w:t>5. No Patient-Provider Relationship</w:t>
      </w:r>
    </w:p>
    <w:p>
      <w:r>
        <w:t>Use of this website does not create a patient-provider relationship. A formal relationship is established only after an in-person or telehealth consultation, consent, and proper documentation.</w:t>
      </w:r>
    </w:p>
    <w:p>
      <w:r>
        <w:t>6. Telehealth Services</w:t>
      </w:r>
    </w:p>
    <w:p>
      <w:r>
        <w:t>Certain services may be provided via telehealth in accordance with applicable laws and licensing regulations. You agree to the inherent risks and limitations of telehealth, including possible delays, interruptions, or unauthorized access.</w:t>
      </w:r>
    </w:p>
    <w:p>
      <w:r>
        <w:t>7. User Responsibilities</w:t>
      </w:r>
    </w:p>
    <w:p>
      <w:r>
        <w:t>You agree not to:</w:t>
      </w:r>
    </w:p>
    <w:p>
      <w:r>
        <w:t>- Use the website for unlawful purposes;</w:t>
      </w:r>
    </w:p>
    <w:p>
      <w:r>
        <w:t>- Impersonate another person;</w:t>
      </w:r>
    </w:p>
    <w:p>
      <w:r>
        <w:t>- Submit false or misleading information;</w:t>
      </w:r>
    </w:p>
    <w:p>
      <w:r>
        <w:t>- Attempt to interfere with the website’s functionality or security.</w:t>
      </w:r>
    </w:p>
    <w:p>
      <w:r>
        <w:t>8. Payment and Refunds</w:t>
      </w:r>
    </w:p>
    <w:p>
      <w:r>
        <w:t>Payments for services are processed through third-party platforms. Refund policies are outlined on the applicable service agreements or consent forms. All purchases are subject to the posted terms and clinic policies.</w:t>
      </w:r>
    </w:p>
    <w:p>
      <w:r>
        <w:t>9. Intellectual Property</w:t>
      </w:r>
    </w:p>
    <w:p>
      <w:r>
        <w:t>All content on this website (text, images, logos, trademarks) is the property of Innovate Health &amp; Wellness and may not be copied, reproduced, or distributed without written permission.</w:t>
      </w:r>
    </w:p>
    <w:p>
      <w:r>
        <w:t>10. Privacy Policy</w:t>
      </w:r>
    </w:p>
    <w:p>
      <w:r>
        <w:t>Your use of this website is also governed by our Privacy Policy, which outlines how we collect, use, and protect your personal information, especially any health-related data.</w:t>
      </w:r>
    </w:p>
    <w:p>
      <w:r>
        <w:t>11. Third-Party Links</w:t>
      </w:r>
    </w:p>
    <w:p>
      <w:r>
        <w:t>We may include links to third-party websites. We are not responsible for the content or accuracy of those sites and do not endorse their products or services.</w:t>
      </w:r>
    </w:p>
    <w:p>
      <w:r>
        <w:t>12. Limitation of Liability</w:t>
      </w:r>
    </w:p>
    <w:p>
      <w:r>
        <w:t>Innovate Health &amp; Wellness shall not be liable for any damages resulting from the use of this website or services, including but not limited to direct, indirect, incidental, or consequential damages.</w:t>
      </w:r>
    </w:p>
    <w:p>
      <w:r>
        <w:t>13. Modifications</w:t>
      </w:r>
    </w:p>
    <w:p>
      <w:r>
        <w:t>We reserve the right to modify these Terms and Conditions at any time. Updates will be posted on this page with the revised effective date. Your continued use of the website constitutes your agreement to the new terms.</w:t>
      </w:r>
    </w:p>
    <w:p>
      <w:r>
        <w:t>14. Governing Law</w:t>
      </w:r>
    </w:p>
    <w:p>
      <w:r>
        <w:t>These Terms and Conditions shall be governed by the laws of the State of North Carolina, without regard to its conflict of law provisions.</w:t>
      </w:r>
    </w:p>
    <w:p>
      <w:r>
        <w:t>15. Contact Information</w:t>
      </w:r>
    </w:p>
    <w:p>
      <w:r>
        <w:t>For any questions or concerns regarding these Terms and Conditions, please contact us at:</w:t>
      </w:r>
    </w:p>
    <w:p>
      <w:r>
        <w:t>Email: info@innovatewc.com</w:t>
      </w:r>
    </w:p>
    <w:p>
      <w:r>
        <w:t>Address: 118 West A St Suite F, Kannapolis, NC 28081</w:t>
      </w:r>
    </w:p>
    <w:p>
      <w:r>
        <w:t>Phone: 704-298-1223</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